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印度西亚卷</w:t>
      </w:r>
    </w:p>
    <w:p>
      <w:r>
        <w:t>作者：庄万友，晏绍祥编著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总页数：317</w:t>
      </w:r>
    </w:p>
    <w:p>
      <w:r>
        <w:t>更多请访问教客网: www.jiaokey.com</w:t>
      </w:r>
    </w:p>
    <w:p>
      <w:r>
        <w:t>世界史画卷  印度西亚卷 评论地址：https://www.jiaokey.com/book/detail/10503185.html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