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书名：使上帝发抖的人  斯蒂芬森传</w:t>
      </w:r>
    </w:p>
    <w:p>
      <w:r>
        <w:t>作者：（英）戴维斯（Davies，H.）著；孙文芳译</w:t>
      </w:r>
    </w:p>
    <w:p>
      <w:r>
        <w:t>出版社：长沙：湖南人民出版社</w:t>
      </w:r>
    </w:p>
    <w:p>
      <w:r>
        <w:t>出版日期：1987.12</w:t>
      </w:r>
    </w:p>
    <w:p>
      <w:r>
        <w:t>总页数：373</w:t>
      </w:r>
    </w:p>
    <w:p>
      <w:r>
        <w:t>更多请访问教客网: www.jiaokey.com</w:t>
      </w:r>
    </w:p>
    <w:p>
      <w:r>
        <w:t>使上帝发抖的人  斯蒂芬森传 评论地址：https://www.jiaokey.com/book/detail/10503119.html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