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书名：世界名人长寿传奇  上</w:t>
      </w:r>
    </w:p>
    <w:p>
      <w:r>
        <w:t>作者：赵孟祥编著</w:t>
      </w:r>
    </w:p>
    <w:p>
      <w:r>
        <w:t>出版社：北京：民族出版社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世界名人长寿传奇  上 评论地址：https://www.jiaokey.com/book/detail/10503111.html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