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第3卷  古代希腊、罗马美术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第3卷  古代希腊、罗马美术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本书出售、求购地址：https://www.jiaokey.com/book/detail/10503099.html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第3卷  古代希腊、罗马美术.html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