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第2卷  古代西亚、埃及、美洲的美术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第2卷  古代西亚、埃及、美洲的美术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本书出售、求购地址：https://www.jiaokey.com/book/detail/10503098.html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第2卷  古代西亚、埃及、美洲的美术.html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