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四个好伙伴</w:t>
      </w:r>
    </w:p>
    <w:p>
      <w:r>
        <w:rPr>
          <w:rFonts w:ascii="宋体" w:hAnsi="宋体" w:eastAsia="宋体"/>
          <w:sz w:val="24"/>
        </w:rPr>
        <w:t>（以色列）露丝·芙尔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四个好伙伴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（以色列）露丝·芙尔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本书出售、求购地址：https://www.jiaokey.com/book/detail/10503061.html</w:t>
      </w:r>
    </w:p>
    <w:p>
      <w:r>
        <w:t>更多相关图书推荐：https://www.jiaokey.com</w:t>
      </w:r>
    </w:p>
    <w:p>
      <w:r>
        <w:t>（以色列）露丝·芙尔 其他作品：https://www.jiaokey.com/tag/（以色列）露丝·芙尔.html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四个好伙伴.html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