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  发出笑声的豆荚</w:t>
      </w:r>
    </w:p>
    <w:p>
      <w:r>
        <w:rPr>
          <w:rFonts w:ascii="宋体" w:hAnsi="宋体" w:eastAsia="宋体"/>
          <w:sz w:val="24"/>
        </w:rPr>
        <w:t>（斯洛伐克）民间童话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  发出笑声的豆荚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（斯洛伐克）民间童话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本书出售、求购地址：https://www.jiaokey.com/book/detail/10503026.html</w:t>
      </w:r>
    </w:p>
    <w:p>
      <w:r>
        <w:t>更多相关图书推荐：https://www.jiaokey.com</w:t>
      </w:r>
    </w:p>
    <w:p>
      <w:r>
        <w:t>（斯洛伐克）民间童话 其他作品：https://www.jiaokey.com/tag/（斯洛伐克）民间童话.html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关键词搜索：https://www.jiaokey.com/tag/世界经典童话  发出笑声的豆荚.html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