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书名：世界恶女人</w:t>
      </w:r>
    </w:p>
    <w:p>
      <w:r>
        <w:t>作者：（日）驹田信二著；王春玲，夏吉安编译</w:t>
      </w:r>
    </w:p>
    <w:p>
      <w:r>
        <w:t>出版社：合肥:黄山书社,1990.01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世界恶女人 评论地址：https://www.jiaokey.com/book/detail/10502994.html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