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书名：立业贸易  三菱社长岩崎小弥太传</w:t>
      </w:r>
    </w:p>
    <w:p>
      <w:r>
        <w:t>作者：（日）宫川隆泰著；桂雪琴译</w:t>
      </w:r>
    </w:p>
    <w:p>
      <w:r>
        <w:t>出版社：北京:华夏出版社,2001.01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立业贸易  三菱社长岩崎小弥太传 评论地址：https://www.jiaokey.com/book/detail/10502981.html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