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购并霸业  时代华纳总裁史蒂夫·罗斯传</w:t>
      </w:r>
    </w:p>
    <w:p>
      <w:r>
        <w:rPr>
          <w:rFonts w:ascii="宋体" w:hAnsi="宋体" w:eastAsia="宋体"/>
          <w:sz w:val="24"/>
        </w:rPr>
        <w:t>（美）康妮·布鲁克（Connie Bruck）著；徐锋志译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购并霸业  时代华纳总裁史蒂夫·罗斯传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（美）康妮·布鲁克（Connie Bruck）著；徐锋志译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本书出售、求购地址：https://www.jiaokey.com/book/detail/10502979.html</w:t>
      </w:r>
    </w:p>
    <w:p>
      <w:r>
        <w:t>更多相关图书推荐：https://www.jiaokey.com</w:t>
      </w:r>
    </w:p>
    <w:p>
      <w:r>
        <w:t>（美）康妮·布鲁克（Connie Bruck）著；徐锋志译 其他作品：https://www.jiaokey.com/tag/（美）康妮·布鲁克（Connie Bruck）著；徐锋志译.html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关键词搜索：https://www.jiaokey.com/tag/购并霸业  时代华纳总裁史蒂夫·罗斯传.html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