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书名：世纪末的鲁迅论争</w:t>
      </w:r>
    </w:p>
    <w:p>
      <w:r>
        <w:t>作者：高旭东编</w:t>
      </w:r>
    </w:p>
    <w:p>
      <w:r>
        <w:t>出版社：北京:东方出版社,2001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世纪末的鲁迅论争 评论地址：https://www.jiaokey.com/book/detail/10502973.html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