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书名：食品添加剂及其应用</w:t>
      </w:r>
    </w:p>
    <w:p>
      <w:r>
        <w:t>作者：胡永松，王忠彦编译</w:t>
      </w:r>
    </w:p>
    <w:p>
      <w:r>
        <w:t>出版社：成都：四川大学出版社</w:t>
      </w:r>
    </w:p>
    <w:p>
      <w:r>
        <w:t>出版日期：1987.04</w:t>
      </w:r>
    </w:p>
    <w:p>
      <w:r>
        <w:t>总页数：134</w:t>
      </w:r>
    </w:p>
    <w:p>
      <w:r>
        <w:t>更多请访问教客网: www.jiaokey.com</w:t>
      </w:r>
    </w:p>
    <w:p>
      <w:r>
        <w:t>食品添加剂及其应用 评论地址：https://www.jiaokey.com/book/detail/10502943.html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