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书名：实用去污大全  最简单和最有效的家庭及办公室去污法</w:t>
      </w:r>
    </w:p>
    <w:p>
      <w:r>
        <w:t>作者：文彬彬等编</w:t>
      </w:r>
    </w:p>
    <w:p>
      <w:r>
        <w:t>出版社：北京：兵器工业出版社</w:t>
      </w:r>
    </w:p>
    <w:p>
      <w:r>
        <w:t>出版日期：1990.04</w:t>
      </w:r>
    </w:p>
    <w:p>
      <w:r>
        <w:t>总页数：274</w:t>
      </w:r>
    </w:p>
    <w:p>
      <w:r>
        <w:t>更多请访问教客网: www.jiaokey.com</w:t>
      </w:r>
    </w:p>
    <w:p>
      <w:r>
        <w:t>实用去污大全  最简单和最有效的家庭及办公室去污法 评论地址：https://www.jiaokey.com/book/detail/10502887.html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