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实用临床症状体征鉴别诊断熟记歌诀</w:t>
      </w:r>
    </w:p>
    <w:p>
      <w:r>
        <w:rPr>
          <w:rFonts w:ascii="宋体" w:hAnsi="宋体" w:eastAsia="宋体"/>
          <w:sz w:val="24"/>
        </w:rPr>
        <w:t>石凤阁编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实用临床症状体征鉴别诊断熟记歌诀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石凤阁编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本书出售、求购地址：https://www.jiaokey.com/book/detail/10502882.html</w:t>
      </w:r>
    </w:p>
    <w:p>
      <w:r>
        <w:t>更多相关图书推荐：https://www.jiaokey.com</w:t>
      </w:r>
    </w:p>
    <w:p>
      <w:r>
        <w:t>石凤阁编 其他作品：https://www.jiaokey.com/tag/石凤阁编.html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关键词搜索：https://www.jiaokey.com/tag/实用临床症状体征鉴别诊断熟记歌诀.html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