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书名：实用价值分析方法</w:t>
      </w:r>
    </w:p>
    <w:p>
      <w:r>
        <w:t>作者：（美）法索（Fasal，J.H.）编著；黎君佩等译</w:t>
      </w:r>
    </w:p>
    <w:p>
      <w:r>
        <w:t>出版社：上海：上海翻译出版公司</w:t>
      </w:r>
    </w:p>
    <w:p>
      <w:r>
        <w:t>出版日期：1986.10</w:t>
      </w:r>
    </w:p>
    <w:p>
      <w:r>
        <w:t>总页数：209</w:t>
      </w:r>
    </w:p>
    <w:p>
      <w:r>
        <w:t>更多请访问教客网: www.jiaokey.com</w:t>
      </w:r>
    </w:p>
    <w:p>
      <w:r>
        <w:t>实用价值分析方法 评论地址：https://www.jiaokey.com/book/detail/10502872.html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