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书名：实用大学英语分级水平测试题集  Ⅱ级</w:t>
      </w:r>
    </w:p>
    <w:p>
      <w:r>
        <w:t>作者：卫雪娟，金贵荣主编</w:t>
      </w:r>
    </w:p>
    <w:p>
      <w:r>
        <w:t>出版社：汕头：汕头大学出版社</w:t>
      </w:r>
    </w:p>
    <w:p>
      <w:r>
        <w:t>出版日期：1993.08</w:t>
      </w:r>
    </w:p>
    <w:p>
      <w:r>
        <w:t>总页数：134</w:t>
      </w:r>
    </w:p>
    <w:p>
      <w:r>
        <w:t>更多请访问教客网: www.jiaokey.com</w:t>
      </w:r>
    </w:p>
    <w:p>
      <w:r>
        <w:t>实用大学英语分级水平测试题集  Ⅱ级 评论地址：https://www.jiaokey.com/book/detail/10502852.html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