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书名：实用播音教程  第4册  电视播音与主持</w:t>
      </w:r>
    </w:p>
    <w:p>
      <w:r>
        <w:t>作者：付程总主编；罗莉主编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总页数：451</w:t>
      </w:r>
    </w:p>
    <w:p>
      <w:r>
        <w:t>更多请访问教客网: www.jiaokey.com</w:t>
      </w:r>
    </w:p>
    <w:p>
      <w:r>
        <w:t>实用播音教程  第4册  电视播音与主持 评论地址：https://www.jiaokey.com/book/detail/10502847.html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