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十六、十七世纪科学技术和哲学史</w:t>
      </w:r>
    </w:p>
    <w:p>
      <w:r>
        <w:rPr>
          <w:rFonts w:ascii="宋体" w:hAnsi="宋体" w:eastAsia="宋体"/>
          <w:sz w:val="24"/>
        </w:rPr>
        <w:t>（英）沃尔夫（Wolf，A.）著；周昌忠等译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十六、十七世纪科学技术和哲学史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（英）沃尔夫（Wolf，A.）著；周昌忠等译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本书出售、求购地址：https://www.jiaokey.com/book/detail/10502757.html</w:t>
      </w:r>
    </w:p>
    <w:p>
      <w:r>
        <w:t>更多相关图书推荐：https://www.jiaokey.com</w:t>
      </w:r>
    </w:p>
    <w:p>
      <w:r>
        <w:t>（英）沃尔夫（Wolf，A.）著；周昌忠等译 其他作品：https://www.jiaokey.com/tag/（英）沃尔夫（Wolf，A.）著；周昌忠等译.html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关键词搜索：https://www.jiaokey.com/tag/十六、十七世纪科学技术和哲学史.html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