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书名：失败的婚姻</w:t>
      </w:r>
    </w:p>
    <w:p>
      <w:r>
        <w:t>作者：周景春，宫异娟主编</w:t>
      </w:r>
    </w:p>
    <w:p>
      <w:r>
        <w:t>出版社：北京：新华出版社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失败的婚姻 评论地址：https://www.jiaokey.com/book/detail/10502731.html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