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生物名称和生物学术语的词源</w:t>
      </w:r>
    </w:p>
    <w:p>
      <w:r>
        <w:rPr>
          <w:rFonts w:ascii="宋体" w:hAnsi="宋体" w:eastAsia="宋体"/>
          <w:sz w:val="24"/>
        </w:rPr>
        <w:t>（美）耶格（E.C.Jaeger）著；滕砥平，蒋芝英译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生物名称和生物学术语的词源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（美）耶格（E.C.Jaeger）著；滕砥平，蒋芝英译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本书出售、求购地址：https://www.jiaokey.com/book/detail/10502706.html</w:t>
      </w:r>
    </w:p>
    <w:p>
      <w:r>
        <w:t>更多相关图书推荐：https://www.jiaokey.com</w:t>
      </w:r>
    </w:p>
    <w:p>
      <w:r>
        <w:t>（美）耶格（E.C.Jaeger）著；滕砥平，蒋芝英译 其他作品：https://www.jiaokey.com/tag/（美）耶格（E.C.Jaeger）著；滕砥平，蒋芝英译.html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关键词搜索：https://www.jiaokey.com/tag/生物名称和生物学术语的词源.html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