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书名：生食与健康  一场新的饮食革命</w:t>
      </w:r>
    </w:p>
    <w:p>
      <w:r>
        <w:t>作者：（韩）黄圣周，（韩）朴美贤著；池莲花译</w:t>
      </w:r>
    </w:p>
    <w:p>
      <w:r>
        <w:t>出版社：北京:东方出版社,2001.12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生食与健康  一场新的饮食革命 评论地址：https://www.jiaokey.com/book/detail/10502702.html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