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书名：生命因你而震颤</w:t>
      </w:r>
    </w:p>
    <w:p>
      <w:r>
        <w:t>作者：陈义风著</w:t>
      </w:r>
    </w:p>
    <w:p>
      <w:r>
        <w:t>出版社：北京：大众文艺出版社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生命因你而震颤 评论地址：https://www.jiaokey.com/book/detail/10502696.html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