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书名：生茂歌曲选</w:t>
      </w:r>
    </w:p>
    <w:p>
      <w:r>
        <w:t>作者：河北省晋县书本书编辑部，解放军歌曲编辑部选编</w:t>
      </w:r>
    </w:p>
    <w:p>
      <w:r>
        <w:t>出版社：北京:昆仑出版社,1987.05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生茂歌曲选 评论地址：https://www.jiaokey.com/book/detail/10502689.html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