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书名：戒烟有方  30天的成功戒烟计划</w:t>
      </w:r>
    </w:p>
    <w:p>
      <w:r>
        <w:t>作者：露眠，知秋编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总页数：89</w:t>
      </w:r>
    </w:p>
    <w:p>
      <w:r>
        <w:t>更多请访问教客网: www.jiaokey.com</w:t>
      </w:r>
    </w:p>
    <w:p>
      <w:r>
        <w:t>戒烟有方  30天的成功戒烟计划 评论地址：https://www.jiaokey.com/book/detail/10502671.html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