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书名：生存之路  计算机技术引发的全新经营革命</w:t>
      </w:r>
    </w:p>
    <w:p>
      <w:r>
        <w:t>作者:（美）詹姆斯·迈天（James Martin）著；李东贤等译</w:t>
      </w:r>
    </w:p>
    <w:p>
      <w:r>
        <w:t>出版社:北京：清华大学出版社</w:t>
      </w:r>
    </w:p>
    <w:p>
      <w:r>
        <w:t>出版日期：1997.09</w:t>
      </w:r>
    </w:p>
    <w:p>
      <w:r>
        <w:t>总页数：388</w:t>
      </w:r>
    </w:p>
    <w:p>
      <w:r>
        <w:t>更多请访问教客网:www.jiaokey.com</w:t>
      </w:r>
    </w:p>
    <w:p>
      <w:r>
        <w:t>生存之路  计算机技术引发的全新经营革命评论地址：https://www.jiaokey.com/book/detail/10502647.html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