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神秘的第三者</w:t>
      </w:r>
    </w:p>
    <w:p>
      <w:r>
        <w:rPr>
          <w:rFonts w:ascii="宋体" w:hAnsi="宋体" w:eastAsia="宋体"/>
          <w:sz w:val="24"/>
        </w:rPr>
        <w:t>（英）格林（Greene，G.）著；姜姜，其煌译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537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5026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537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神秘的第三者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（英）格林（Greene，G.）著；姜姜，其煌译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中篇小说(地点: 英国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本书出售、求购地址：https://www.jiaokey.com/book/detail/10502609.html</w:t>
      </w:r>
    </w:p>
    <w:p>
      <w:r>
        <w:t>更多相关图书推荐：https://www.jiaokey.com</w:t>
      </w:r>
    </w:p>
    <w:p>
      <w:r>
        <w:t>（英）格林（Greene，G.）著；姜姜，其煌译 其他作品：https://www.jiaokey.com/tag/（英）格林（Greene，G.）著；姜姜，其煌译.html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关键词搜索：https://www.jiaokey.com/tag/中篇小说(地点: 英国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