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瞬间-普利策摄影奖获奖作品  1942-1982</w:t>
      </w:r>
    </w:p>
    <w:p>
      <w:r>
        <w:rPr>
          <w:rFonts w:ascii="宋体" w:hAnsi="宋体" w:eastAsia="宋体"/>
          <w:sz w:val="24"/>
        </w:rPr>
        <w:t>（美）利克利，（美）利克利著；王景堂编译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瞬间-普利策摄影奖获奖作品  1942-1982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（美）利克利，（美）利克利著；王景堂编译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本书出售、求购地址：https://www.jiaokey.com/book/detail/10502589.html</w:t>
      </w:r>
    </w:p>
    <w:p>
      <w:r>
        <w:t>更多相关图书推荐：https://www.jiaokey.com</w:t>
      </w:r>
    </w:p>
    <w:p>
      <w:r>
        <w:t>（美）利克利，（美）利克利著；王景堂编译 其他作品：https://www.jiaokey.com/tag/（美）利克利，（美）利克利著；王景堂编译.html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关键词搜索：https://www.jiaokey.com/tag/瞬间-普利策摄影奖获奖作品  1942-1982.html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