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社会毒瘤</w:t>
      </w:r>
    </w:p>
    <w:p>
      <w:r>
        <w:rPr>
          <w:rFonts w:ascii="宋体" w:hAnsi="宋体" w:eastAsia="宋体"/>
          <w:sz w:val="24"/>
        </w:rPr>
        <w:t>（菲）黎萨尔（Rizal，J.）著；陈尧光等译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社会毒瘤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（菲）黎萨尔（Rizal，J.）著；陈尧光等译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本书出售、求购地址：https://www.jiaokey.com/book/detail/10502547.html</w:t>
      </w:r>
    </w:p>
    <w:p>
      <w:r>
        <w:t>更多相关图书推荐：https://www.jiaokey.com</w:t>
      </w:r>
    </w:p>
    <w:p>
      <w:r>
        <w:t>（菲）黎萨尔（Rizal，J.）著；陈尧光等译 其他作品：https://www.jiaokey.com/tag/（菲）黎萨尔（Rizal，J.）著；陈尧光等译.html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关键词搜索：https://www.jiaokey.com/tag/社会毒瘤.html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