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书名：港沪粤少女最新发型</w:t>
      </w:r>
    </w:p>
    <w:p>
      <w:r>
        <w:t>作者：周淑华，宋淑文等辑</w:t>
      </w:r>
    </w:p>
    <w:p>
      <w:r>
        <w:t>出版社：长春：吉林科学技术出版社</w:t>
      </w:r>
    </w:p>
    <w:p>
      <w:r>
        <w:t>出版日期：1989.07</w:t>
      </w:r>
    </w:p>
    <w:p>
      <w:r>
        <w:t>总页数：96</w:t>
      </w:r>
    </w:p>
    <w:p>
      <w:r>
        <w:t>更多请访问教客网: www.jiaokey.com</w:t>
      </w:r>
    </w:p>
    <w:p>
      <w:r>
        <w:t>港沪粤少女最新发型 评论地址：https://www.jiaokey.com/book/detail/10502539.html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