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自然知识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自然知识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本书出售、求购地址：https://www.jiaokey.com/book/detail/10502443.html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自然知识.html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