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书名：上海新颖毛衫  款式和编结法</w:t>
      </w:r>
    </w:p>
    <w:p>
      <w:r>
        <w:t>作者：唐毓忠，贾宗骊，张慕之等编著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总页数：52</w:t>
      </w:r>
    </w:p>
    <w:p>
      <w:r>
        <w:t>更多请访问教客网: www.jiaokey.com</w:t>
      </w:r>
    </w:p>
    <w:p>
      <w:r>
        <w:t>上海新颖毛衫  款式和编结法 评论地址：https://www.jiaokey.com/book/detail/10502419.html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