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轻快的柔板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轻快的柔板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本书出售、求购地址：https://www.jiaokey.com/book/detail/10502416.html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关键词搜索：https://www.jiaokey.com/tag/轻快的柔板.html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