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书名：上海青年时装  1</w:t>
      </w:r>
    </w:p>
    <w:p>
      <w:r>
        <w:t>作者：上海市服装公司，康志华，冯翼等主编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总页数：72</w:t>
      </w:r>
    </w:p>
    <w:p>
      <w:r>
        <w:t>更多请访问教客网: www.jiaokey.com</w:t>
      </w:r>
    </w:p>
    <w:p>
      <w:r>
        <w:t>上海青年时装  1 评论地址：https://www.jiaokey.com/book/detail/10502406.html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