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山水之源  西藏普兰风情写真</w:t>
      </w:r>
    </w:p>
    <w:p>
      <w:r>
        <w:rPr>
          <w:rFonts w:ascii="宋体" w:hAnsi="宋体" w:eastAsia="宋体"/>
          <w:sz w:val="24"/>
        </w:rPr>
        <w:t>贾远朝著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山水之源  西藏普兰风情写真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贾远朝著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本书出售、求购地址：https://www.jiaokey.com/book/detail/10502313.html</w:t>
      </w:r>
    </w:p>
    <w:p>
      <w:r>
        <w:t>更多相关图书推荐：https://www.jiaokey.com</w:t>
      </w:r>
    </w:p>
    <w:p>
      <w:r>
        <w:t>贾远朝著 其他作品：https://www.jiaokey.com/tag/贾远朝著.html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关键词搜索：https://www.jiaokey.com/tag/山水之源  西藏普兰风情写真.html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