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书名：三毛，我们想念你  海内外名士谈三毛并精品欣赏</w:t>
      </w:r>
    </w:p>
    <w:p>
      <w:r>
        <w:t>作者：刘浪等编</w:t>
      </w:r>
    </w:p>
    <w:p>
      <w:r>
        <w:t>出版社：北京：中国国际广播出版社</w:t>
      </w:r>
    </w:p>
    <w:p>
      <w:r>
        <w:t>出版日期：1991.02</w:t>
      </w:r>
    </w:p>
    <w:p>
      <w:r>
        <w:t>总页数：197</w:t>
      </w:r>
    </w:p>
    <w:p>
      <w:r>
        <w:t>更多请访问教客网: www.jiaokey.com</w:t>
      </w:r>
    </w:p>
    <w:p>
      <w:r>
        <w:t>三毛，我们想念你  海内外名士谈三毛并精品欣赏 评论地址：https://www.jiaokey.com/book/detail/10502297.html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