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高三物理总复习  第五次修订版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高三物理总复习  第五次修订版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本书出售、求购地址：https://www.jiaokey.com/book/detail/10502266.html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高三物理总复习  第五次修订版.html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