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书名：闪光的爱情  献给在坎坷道路上创造美的生活的人</w:t>
      </w:r>
    </w:p>
    <w:p>
      <w:r>
        <w:t>作者：李渊博编</w:t>
      </w:r>
    </w:p>
    <w:p>
      <w:r>
        <w:t>出版社：北京：华夏出版社</w:t>
      </w:r>
    </w:p>
    <w:p>
      <w:r>
        <w:t>出版日期：1987.07</w:t>
      </w:r>
    </w:p>
    <w:p>
      <w:r>
        <w:t>总页数：235</w:t>
      </w:r>
    </w:p>
    <w:p>
      <w:r>
        <w:t>更多请访问教客网: www.jiaokey.com</w:t>
      </w:r>
    </w:p>
    <w:p>
      <w:r>
        <w:t>闪光的爱情  献给在坎坷道路上创造美的生活的人 评论地址：https://www.jiaokey.com/book/detail/10502265.html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