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书名：山西女兵连</w:t>
      </w:r>
    </w:p>
    <w:p>
      <w:r>
        <w:t>作者：山西新军史料征集指导组办公室，山西省妇女联合会编著</w:t>
      </w:r>
    </w:p>
    <w:p>
      <w:r>
        <w:t>出版社：太原：山西人民出版社</w:t>
      </w:r>
    </w:p>
    <w:p>
      <w:r>
        <w:t>出版日期：1990.05</w:t>
      </w:r>
    </w:p>
    <w:p>
      <w:r>
        <w:t>总页数：226</w:t>
      </w:r>
    </w:p>
    <w:p>
      <w:r>
        <w:t>更多请访问教客网: www.jiaokey.com</w:t>
      </w:r>
    </w:p>
    <w:p>
      <w:r>
        <w:t>山西女兵连 评论地址：https://www.jiaokey.com/book/detail/10502259.html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