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书名：儒学价值的新探索</w:t>
      </w:r>
    </w:p>
    <w:p>
      <w:r>
        <w:t>作者：牟钟鉴著</w:t>
      </w:r>
    </w:p>
    <w:p>
      <w:r>
        <w:t>出版社：济南：齐鲁书社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儒学价值的新探索 评论地址：https://www.jiaokey.com/book/detail/10502236.html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