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如何跨入顶级MBA之门  第1版</w:t>
      </w:r>
    </w:p>
    <w:p>
      <w:r>
        <w:rPr>
          <w:rFonts w:ascii="宋体" w:hAnsi="宋体" w:eastAsia="宋体"/>
          <w:sz w:val="24"/>
        </w:rPr>
        <w:t>（美）理查德·蒙托克（Richard Montauk）著；俞利军译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如何跨入顶级MBA之门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（美）理查德·蒙托克（Richard Montauk）著；俞利军译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本书出售、求购地址：https://www.jiaokey.com/book/detail/10502216.html</w:t>
      </w:r>
    </w:p>
    <w:p>
      <w:r>
        <w:t>更多相关图书推荐：https://www.jiaokey.com</w:t>
      </w:r>
    </w:p>
    <w:p>
      <w:r>
        <w:t>（美）理查德·蒙托克（Richard Montauk）著；俞利军译 其他作品：https://www.jiaokey.com/tag/（美）理查德·蒙托克（Richard Montauk）著；俞利军译.html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关键词搜索：https://www.jiaokey.com/tag/如何跨入顶级MBA之门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