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书名：如何成为B股赢家</w:t>
      </w:r>
    </w:p>
    <w:p>
      <w:r>
        <w:t>作者：蔡建文著</w:t>
      </w:r>
    </w:p>
    <w:p>
      <w:r>
        <w:t>出版社：北京：知识出版社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如何成为B股赢家 评论地址：https://www.jiaokey.com/book/detail/10502197.html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