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书名：日用品的涂漆和装饰</w:t>
      </w:r>
    </w:p>
    <w:p>
      <w:r>
        <w:t>作者：（苏）利弗希茨，（苏）科洛图欣著；王其明译</w:t>
      </w:r>
    </w:p>
    <w:p>
      <w:r>
        <w:t>出版社：轻工业出版社</w:t>
      </w:r>
    </w:p>
    <w:p>
      <w:r>
        <w:t>出版日期：1958.09</w:t>
      </w:r>
    </w:p>
    <w:p>
      <w:r>
        <w:t>总页数：326</w:t>
      </w:r>
    </w:p>
    <w:p>
      <w:r>
        <w:t>更多请访问教客网: www.jiaokey.com</w:t>
      </w:r>
    </w:p>
    <w:p>
      <w:r>
        <w:t>日用品的涂漆和装饰 评论地址：https://www.jiaokey.com/book/detail/10502196.html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