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日藏弘仁本文馆词林校证</w:t>
      </w:r>
    </w:p>
    <w:p>
      <w:r>
        <w:rPr>
          <w:rFonts w:ascii="宋体" w:hAnsi="宋体" w:eastAsia="宋体"/>
          <w:sz w:val="24"/>
        </w:rPr>
        <w:t>（唐）许敬宗编；罗国威整理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日藏弘仁本文馆词林校证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（唐）许敬宗编；罗国威整理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本书出售、求购地址：https://www.jiaokey.com/book/detail/10502150.html</w:t>
      </w:r>
    </w:p>
    <w:p>
      <w:r>
        <w:t>更多相关图书推荐：https://www.jiaokey.com</w:t>
      </w:r>
    </w:p>
    <w:p>
      <w:r>
        <w:t>（唐）许敬宗编；罗国威整理 其他作品：https://www.jiaokey.com/tag/（唐）许敬宗编；罗国威整理.html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关键词搜索：https://www.jiaokey.com/tag/日藏弘仁本文馆词林校证.html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