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书名：任天堂传奇  世界头号游戏帝国任天堂发迹秘史</w:t>
      </w:r>
    </w:p>
    <w:p>
      <w:r>
        <w:t>作者：康彼得编著</w:t>
      </w:r>
    </w:p>
    <w:p>
      <w:r>
        <w:t>出版社：北京：当代世界出版社</w:t>
      </w:r>
    </w:p>
    <w:p>
      <w:r>
        <w:t>出版日期：1996.06</w:t>
      </w:r>
    </w:p>
    <w:p>
      <w:r>
        <w:t>总页数：339</w:t>
      </w:r>
    </w:p>
    <w:p>
      <w:r>
        <w:t>更多请访问教客网: www.jiaokey.com</w:t>
      </w:r>
    </w:p>
    <w:p>
      <w:r>
        <w:t>任天堂传奇  世界头号游戏帝国任天堂发迹秘史 评论地址：https://www.jiaokey.com/book/detail/10502143.html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