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日本旅游白皮书  2000版</w:t>
      </w:r>
    </w:p>
    <w:p>
      <w:r>
        <w:rPr>
          <w:rFonts w:ascii="宋体" w:hAnsi="宋体" w:eastAsia="宋体"/>
          <w:sz w:val="24"/>
        </w:rPr>
        <w:t>日本国总理府编；郑保垒译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日本旅游白皮书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日本国总理府编；郑保垒译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本书出售、求购地址：https://www.jiaokey.com/book/detail/10502140.html</w:t>
      </w:r>
    </w:p>
    <w:p>
      <w:r>
        <w:t>更多相关图书推荐：https://www.jiaokey.com</w:t>
      </w:r>
    </w:p>
    <w:p>
      <w:r>
        <w:t>日本国总理府编；郑保垒译 其他作品：https://www.jiaokey.com/tag/日本国总理府编；郑保垒译.html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关键词搜索：https://www.jiaokey.com/tag/日本旅游白皮书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