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日本美国最新发光和受光半导体器件手册</w:t>
      </w:r>
    </w:p>
    <w:p>
      <w:r>
        <w:rPr>
          <w:rFonts w:ascii="宋体" w:hAnsi="宋体" w:eastAsia="宋体"/>
          <w:sz w:val="24"/>
        </w:rPr>
        <w:t>陈清山副教授编译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日本美国最新发光和受光半导体器件手册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陈清山副教授编译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本书出售、求购地址：https://www.jiaokey.com/book/detail/10502125.html</w:t>
      </w:r>
    </w:p>
    <w:p>
      <w:r>
        <w:t>更多相关图书推荐：https://www.jiaokey.com</w:t>
      </w:r>
    </w:p>
    <w:p>
      <w:r>
        <w:t>陈清山副教授编译 其他作品：https://www.jiaokey.com/tag/陈清山副教授编译.html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关键词搜索：https://www.jiaokey.com/tag/日本美国最新发光和受光半导体器件手册.html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