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古格王国  西藏中世纪王朝的挽歌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古格王国  西藏中世纪王朝的挽歌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本书出售、求购地址：https://www.jiaokey.com/book/detail/10502085.html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关键词搜索：https://www.jiaokey.com/tag/古格王国  西藏中世纪王朝的挽歌.html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