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动物战士  动物与人类战争</w:t>
      </w:r>
    </w:p>
    <w:p>
      <w:r>
        <w:rPr>
          <w:rFonts w:ascii="宋体" w:hAnsi="宋体" w:eastAsia="宋体"/>
          <w:sz w:val="24"/>
        </w:rPr>
        <w:t>梁泊，邵忠焱编著；刘超等绘图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动物战士  动物与人类战争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梁泊，邵忠焱编著；刘超等绘图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本书出售、求购地址：https://www.jiaokey.com/book/detail/10502081.html</w:t>
      </w:r>
    </w:p>
    <w:p>
      <w:r>
        <w:t>更多相关图书推荐：https://www.jiaokey.com</w:t>
      </w:r>
    </w:p>
    <w:p>
      <w:r>
        <w:t>梁泊，邵忠焱编著；刘超等绘图 其他作品：https://www.jiaokey.com/tag/梁泊，邵忠焱编著；刘超等绘图.html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关键词搜索：https://www.jiaokey.com/tag/动物战士  动物与人类战争.html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