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书名：走出自我欺骗的误区</w:t>
      </w:r>
    </w:p>
    <w:p>
      <w:r>
        <w:t>作者：（美）阿宾杰研究院（The Arbinger Institute）著；张玉海译</w:t>
      </w:r>
    </w:p>
    <w:p>
      <w:r>
        <w:t>出版社：北京：经济管理出版社</w:t>
      </w:r>
    </w:p>
    <w:p>
      <w:r>
        <w:t>出版日期：2002.02</w:t>
      </w:r>
    </w:p>
    <w:p>
      <w:r>
        <w:t>总页数：184</w:t>
      </w:r>
    </w:p>
    <w:p>
      <w:r>
        <w:t>更多请访问教客网: www.jiaokey.com</w:t>
      </w:r>
    </w:p>
    <w:p>
      <w:r>
        <w:t>走出自我欺骗的误区 评论地址：https://www.jiaokey.com/book/detail/10502061.html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