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人类起源的科学解释与宗教传说</w:t>
      </w:r>
    </w:p>
    <w:p>
      <w:r>
        <w:rPr>
          <w:rFonts w:ascii="宋体" w:hAnsi="宋体" w:eastAsia="宋体"/>
          <w:sz w:val="24"/>
        </w:rPr>
        <w:t>М.С.普列雪茨基著；黄澄中译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人类起源的科学解释与宗教传说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М.С.普列雪茨基著；黄澄中译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本书出售、求购地址：https://www.jiaokey.com/book/detail/10502018.html</w:t>
      </w:r>
    </w:p>
    <w:p>
      <w:r>
        <w:t>更多相关图书推荐：https://www.jiaokey.com</w:t>
      </w:r>
    </w:p>
    <w:p>
      <w:r>
        <w:t>М.С.普列雪茨基著；黄澄中译 其他作品：https://www.jiaokey.com/tag/М.С.普列雪茨基著；黄澄中译.html</w:t>
      </w:r>
    </w:p>
    <w:p>
      <w:r>
        <w:t>作家书屋 出版图书：https://www.jiaokey.com/tag/作家书屋.html</w:t>
      </w:r>
    </w:p>
    <w:p>
      <w:r>
        <w:t>关键词搜索：https://www.jiaokey.com/tag/人类起源的科学解释与宗教传说.html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